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E848" w14:textId="5DD4EF69" w:rsidR="00706900" w:rsidRDefault="003E7A4D" w:rsidP="00F5187C">
      <w:pPr>
        <w:spacing w:before="240" w:after="0"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752" behindDoc="0" locked="0" layoutInCell="1" allowOverlap="1" wp14:anchorId="678F7E5B" wp14:editId="26932318">
            <wp:simplePos x="0" y="0"/>
            <wp:positionH relativeFrom="column">
              <wp:posOffset>4349750</wp:posOffset>
            </wp:positionH>
            <wp:positionV relativeFrom="page">
              <wp:posOffset>254000</wp:posOffset>
            </wp:positionV>
            <wp:extent cx="228600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d5632b-6bfa-440d-880d-c66d63111e7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76D">
        <w:rPr>
          <w:rFonts w:asciiTheme="majorHAnsi" w:hAnsiTheme="majorHAnsi" w:cstheme="majorHAnsi"/>
          <w:color w:val="003399"/>
          <w:sz w:val="36"/>
        </w:rPr>
        <w:t xml:space="preserve">Neuro </w:t>
      </w:r>
      <w:proofErr w:type="spellStart"/>
      <w:r w:rsidRPr="0097176D">
        <w:rPr>
          <w:rFonts w:asciiTheme="majorHAnsi" w:hAnsiTheme="majorHAnsi" w:cstheme="majorHAnsi"/>
          <w:color w:val="003399"/>
          <w:sz w:val="36"/>
        </w:rPr>
        <w:t>Anaesthesia</w:t>
      </w:r>
      <w:proofErr w:type="spellEnd"/>
      <w:r w:rsidRPr="0097176D">
        <w:rPr>
          <w:rFonts w:asciiTheme="majorHAnsi" w:hAnsiTheme="majorHAnsi" w:cstheme="majorHAnsi"/>
          <w:color w:val="003399"/>
          <w:sz w:val="36"/>
        </w:rPr>
        <w:t xml:space="preserve"> Regional Training Day</w:t>
      </w:r>
      <w:r w:rsidRPr="0097176D">
        <w:rPr>
          <w:rFonts w:asciiTheme="majorHAnsi" w:hAnsiTheme="majorHAnsi" w:cstheme="majorHAnsi"/>
          <w:color w:val="003399"/>
          <w:sz w:val="36"/>
        </w:rPr>
        <w:br/>
      </w:r>
      <w:r w:rsidRPr="0097176D">
        <w:rPr>
          <w:rFonts w:asciiTheme="majorHAnsi" w:hAnsiTheme="majorHAnsi" w:cstheme="majorHAnsi"/>
        </w:rPr>
        <w:t>27th November</w:t>
      </w:r>
      <w:r w:rsidR="0097176D" w:rsidRPr="0097176D">
        <w:rPr>
          <w:rFonts w:asciiTheme="majorHAnsi" w:hAnsiTheme="majorHAnsi" w:cstheme="majorHAnsi"/>
        </w:rPr>
        <w:t xml:space="preserve"> 2025</w:t>
      </w:r>
      <w:r w:rsidRPr="0097176D">
        <w:rPr>
          <w:rFonts w:asciiTheme="majorHAnsi" w:hAnsiTheme="majorHAnsi" w:cstheme="majorHAnsi"/>
        </w:rPr>
        <w:br/>
        <w:t xml:space="preserve">Tina Chan Room, </w:t>
      </w:r>
      <w:proofErr w:type="spellStart"/>
      <w:r w:rsidRPr="0097176D">
        <w:rPr>
          <w:rFonts w:asciiTheme="majorHAnsi" w:hAnsiTheme="majorHAnsi" w:cstheme="majorHAnsi"/>
        </w:rPr>
        <w:t>Anaesthetic</w:t>
      </w:r>
      <w:proofErr w:type="spellEnd"/>
      <w:r w:rsidRPr="0097176D">
        <w:rPr>
          <w:rFonts w:asciiTheme="majorHAnsi" w:hAnsiTheme="majorHAnsi" w:cstheme="majorHAnsi"/>
        </w:rPr>
        <w:t xml:space="preserve"> Department, King’s College Hospital</w:t>
      </w:r>
    </w:p>
    <w:p w14:paraId="7497475C" w14:textId="3CF1D497" w:rsidR="00F5187C" w:rsidRDefault="00F5187C" w:rsidP="00F5187C">
      <w:pPr>
        <w:spacing w:after="0" w:line="240" w:lineRule="auto"/>
        <w:rPr>
          <w:rFonts w:asciiTheme="majorHAnsi" w:hAnsiTheme="majorHAnsi" w:cstheme="majorHAnsi"/>
        </w:rPr>
      </w:pPr>
      <w:r w:rsidRPr="0048210E">
        <w:rPr>
          <w:rFonts w:asciiTheme="majorHAnsi" w:hAnsiTheme="majorHAnsi" w:cstheme="majorHAnsi"/>
          <w:sz w:val="18"/>
          <w:szCs w:val="18"/>
        </w:rPr>
        <w:t>(Ground floor, Cheyne Wing, main entrance</w:t>
      </w:r>
      <w:r w:rsidR="0048210E">
        <w:rPr>
          <w:rFonts w:asciiTheme="majorHAnsi" w:hAnsiTheme="majorHAnsi" w:cstheme="majorHAnsi"/>
          <w:sz w:val="18"/>
          <w:szCs w:val="18"/>
        </w:rPr>
        <w:t>,</w:t>
      </w:r>
      <w:r w:rsidRPr="0048210E">
        <w:rPr>
          <w:rFonts w:asciiTheme="majorHAnsi" w:hAnsiTheme="majorHAnsi" w:cstheme="majorHAnsi"/>
          <w:sz w:val="18"/>
          <w:szCs w:val="18"/>
        </w:rPr>
        <w:t xml:space="preserve"> turn right</w:t>
      </w:r>
      <w:r w:rsidR="000C7856" w:rsidRPr="0048210E">
        <w:rPr>
          <w:rFonts w:asciiTheme="majorHAnsi" w:hAnsiTheme="majorHAnsi" w:cstheme="majorHAnsi"/>
          <w:sz w:val="18"/>
          <w:szCs w:val="18"/>
        </w:rPr>
        <w:t xml:space="preserve">, turn left at General </w:t>
      </w:r>
      <w:r w:rsidR="0048210E" w:rsidRPr="0048210E">
        <w:rPr>
          <w:rFonts w:asciiTheme="majorHAnsi" w:hAnsiTheme="majorHAnsi" w:cstheme="majorHAnsi"/>
          <w:sz w:val="18"/>
          <w:szCs w:val="18"/>
        </w:rPr>
        <w:t>Ultrasoun</w:t>
      </w:r>
      <w:r w:rsidR="0048210E">
        <w:rPr>
          <w:rFonts w:asciiTheme="majorHAnsi" w:hAnsiTheme="majorHAnsi" w:cstheme="majorHAnsi"/>
          <w:sz w:val="18"/>
          <w:szCs w:val="18"/>
        </w:rPr>
        <w:t>d</w:t>
      </w:r>
      <w:r w:rsidR="000C7856" w:rsidRPr="0048210E">
        <w:rPr>
          <w:rFonts w:asciiTheme="majorHAnsi" w:hAnsiTheme="majorHAnsi" w:cstheme="majorHAnsi"/>
          <w:sz w:val="18"/>
          <w:szCs w:val="18"/>
        </w:rPr>
        <w:t xml:space="preserve"> and </w:t>
      </w:r>
      <w:r w:rsidR="0048210E">
        <w:rPr>
          <w:rFonts w:asciiTheme="majorHAnsi" w:hAnsiTheme="majorHAnsi" w:cstheme="majorHAnsi"/>
          <w:sz w:val="18"/>
          <w:szCs w:val="18"/>
        </w:rPr>
        <w:t xml:space="preserve">the </w:t>
      </w:r>
      <w:proofErr w:type="spellStart"/>
      <w:r w:rsidR="00C31C06">
        <w:rPr>
          <w:rFonts w:asciiTheme="majorHAnsi" w:hAnsiTheme="majorHAnsi" w:cstheme="majorHAnsi"/>
          <w:sz w:val="18"/>
          <w:szCs w:val="18"/>
        </w:rPr>
        <w:t>A</w:t>
      </w:r>
      <w:r w:rsidR="0048210E">
        <w:rPr>
          <w:rFonts w:asciiTheme="majorHAnsi" w:hAnsiTheme="majorHAnsi" w:cstheme="majorHAnsi"/>
          <w:sz w:val="18"/>
          <w:szCs w:val="18"/>
        </w:rPr>
        <w:t>naesthetic</w:t>
      </w:r>
      <w:proofErr w:type="spellEnd"/>
      <w:r w:rsidR="0048210E">
        <w:rPr>
          <w:rFonts w:asciiTheme="majorHAnsi" w:hAnsiTheme="majorHAnsi" w:cstheme="majorHAnsi"/>
          <w:sz w:val="18"/>
          <w:szCs w:val="18"/>
        </w:rPr>
        <w:t xml:space="preserve"> </w:t>
      </w:r>
      <w:r w:rsidR="00C31C06">
        <w:rPr>
          <w:rFonts w:asciiTheme="majorHAnsi" w:hAnsiTheme="majorHAnsi" w:cstheme="majorHAnsi"/>
          <w:sz w:val="18"/>
          <w:szCs w:val="18"/>
        </w:rPr>
        <w:t>D</w:t>
      </w:r>
      <w:r w:rsidR="003A76F1">
        <w:rPr>
          <w:rFonts w:asciiTheme="majorHAnsi" w:hAnsiTheme="majorHAnsi" w:cstheme="majorHAnsi"/>
          <w:sz w:val="18"/>
          <w:szCs w:val="18"/>
        </w:rPr>
        <w:t>ept.</w:t>
      </w:r>
      <w:r w:rsidR="0048210E">
        <w:rPr>
          <w:rFonts w:asciiTheme="majorHAnsi" w:hAnsiTheme="majorHAnsi" w:cstheme="majorHAnsi"/>
          <w:sz w:val="18"/>
          <w:szCs w:val="18"/>
        </w:rPr>
        <w:t xml:space="preserve"> </w:t>
      </w:r>
      <w:r w:rsidR="000C7856" w:rsidRPr="0048210E">
        <w:rPr>
          <w:rFonts w:asciiTheme="majorHAnsi" w:hAnsiTheme="majorHAnsi" w:cstheme="majorHAnsi"/>
          <w:sz w:val="18"/>
          <w:szCs w:val="18"/>
        </w:rPr>
        <w:t xml:space="preserve">is on </w:t>
      </w:r>
      <w:r w:rsidR="00C31C06">
        <w:rPr>
          <w:rFonts w:asciiTheme="majorHAnsi" w:hAnsiTheme="majorHAnsi" w:cstheme="majorHAnsi"/>
          <w:sz w:val="18"/>
          <w:szCs w:val="18"/>
        </w:rPr>
        <w:t xml:space="preserve">the </w:t>
      </w:r>
      <w:r w:rsidR="0048210E" w:rsidRPr="0048210E">
        <w:rPr>
          <w:rFonts w:asciiTheme="majorHAnsi" w:hAnsiTheme="majorHAnsi" w:cstheme="majorHAnsi"/>
          <w:sz w:val="18"/>
          <w:szCs w:val="18"/>
        </w:rPr>
        <w:t>lef</w:t>
      </w:r>
      <w:r w:rsidR="0048210E" w:rsidRPr="00C31C06">
        <w:rPr>
          <w:rFonts w:asciiTheme="majorHAnsi" w:hAnsiTheme="majorHAnsi" w:cstheme="majorHAnsi"/>
          <w:sz w:val="18"/>
          <w:szCs w:val="18"/>
        </w:rPr>
        <w:t>t)</w:t>
      </w:r>
    </w:p>
    <w:p w14:paraId="37733A57" w14:textId="3EF1BBD9" w:rsidR="0071277F" w:rsidRDefault="0071277F" w:rsidP="0097176D">
      <w:pPr>
        <w:spacing w:line="240" w:lineRule="auto"/>
        <w:rPr>
          <w:rFonts w:asciiTheme="majorHAnsi" w:hAnsiTheme="majorHAnsi" w:cstheme="majorHAnsi"/>
        </w:rPr>
      </w:pPr>
    </w:p>
    <w:p w14:paraId="137A00E7" w14:textId="0E56EA9D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 xml:space="preserve">08:30 - 09:00 </w:t>
      </w:r>
      <w:r w:rsidR="0097176D" w:rsidRPr="0097176D">
        <w:rPr>
          <w:rFonts w:asciiTheme="majorHAnsi" w:hAnsiTheme="majorHAnsi" w:cstheme="majorHAnsi"/>
        </w:rPr>
        <w:tab/>
      </w:r>
      <w:r w:rsidR="0097176D" w:rsidRP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>Registration</w:t>
      </w:r>
    </w:p>
    <w:p w14:paraId="4A81633A" w14:textId="77777777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  <w:color w:val="003399"/>
          <w:sz w:val="28"/>
        </w:rPr>
        <w:t>Neuro Radiology</w:t>
      </w:r>
    </w:p>
    <w:p w14:paraId="60C88295" w14:textId="7CFF388A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 xml:space="preserve">09:00 </w:t>
      </w:r>
      <w:r w:rsidR="0097176D">
        <w:rPr>
          <w:rFonts w:asciiTheme="majorHAnsi" w:hAnsiTheme="majorHAnsi" w:cstheme="majorHAnsi"/>
        </w:rPr>
        <w:t xml:space="preserve">- </w:t>
      </w:r>
      <w:r w:rsidRPr="0097176D">
        <w:rPr>
          <w:rFonts w:asciiTheme="majorHAnsi" w:hAnsiTheme="majorHAnsi" w:cstheme="majorHAnsi"/>
        </w:rPr>
        <w:t>09:30</w:t>
      </w:r>
      <w:r w:rsidR="0097176D" w:rsidRPr="0097176D">
        <w:rPr>
          <w:rFonts w:asciiTheme="majorHAnsi" w:hAnsiTheme="majorHAnsi" w:cstheme="majorHAnsi"/>
        </w:rPr>
        <w:tab/>
      </w:r>
      <w:r w:rsidR="0097176D" w:rsidRP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>Naga Kandasamy</w:t>
      </w:r>
      <w:r w:rsidR="0097176D" w:rsidRPr="0097176D">
        <w:rPr>
          <w:rFonts w:asciiTheme="majorHAnsi" w:hAnsiTheme="majorHAnsi" w:cstheme="majorHAnsi"/>
        </w:rPr>
        <w:tab/>
        <w:t>Interventional Radiology for Thrombectomy</w:t>
      </w:r>
    </w:p>
    <w:p w14:paraId="07467828" w14:textId="124423D8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 xml:space="preserve">09:30 - 10:00 </w:t>
      </w:r>
      <w:r w:rsidR="0097176D" w:rsidRPr="0097176D">
        <w:rPr>
          <w:rFonts w:asciiTheme="majorHAnsi" w:hAnsiTheme="majorHAnsi" w:cstheme="majorHAnsi"/>
        </w:rPr>
        <w:tab/>
      </w:r>
      <w:r w:rsidR="0097176D" w:rsidRP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 xml:space="preserve">Smita Gosavi </w:t>
      </w:r>
      <w:r w:rsidR="0097176D" w:rsidRPr="0097176D">
        <w:rPr>
          <w:rFonts w:asciiTheme="majorHAnsi" w:hAnsiTheme="majorHAnsi" w:cstheme="majorHAnsi"/>
        </w:rPr>
        <w:tab/>
      </w:r>
      <w:r w:rsidR="0097176D" w:rsidRPr="0097176D">
        <w:rPr>
          <w:rFonts w:asciiTheme="majorHAnsi" w:hAnsiTheme="majorHAnsi" w:cstheme="majorHAnsi"/>
        </w:rPr>
        <w:tab/>
      </w:r>
      <w:proofErr w:type="spellStart"/>
      <w:r w:rsidR="0097176D" w:rsidRPr="0097176D">
        <w:rPr>
          <w:rFonts w:asciiTheme="majorHAnsi" w:hAnsiTheme="majorHAnsi" w:cstheme="majorHAnsi"/>
        </w:rPr>
        <w:t>Anaesthesia</w:t>
      </w:r>
      <w:proofErr w:type="spellEnd"/>
      <w:r w:rsidR="0097176D" w:rsidRPr="0097176D">
        <w:rPr>
          <w:rFonts w:asciiTheme="majorHAnsi" w:hAnsiTheme="majorHAnsi" w:cstheme="majorHAnsi"/>
        </w:rPr>
        <w:t xml:space="preserve"> for Thrombectomy</w:t>
      </w:r>
    </w:p>
    <w:p w14:paraId="357C4AD5" w14:textId="77777777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  <w:color w:val="003399"/>
          <w:sz w:val="28"/>
        </w:rPr>
        <w:t>Spine</w:t>
      </w:r>
    </w:p>
    <w:p w14:paraId="7C4F9EF9" w14:textId="51B04F46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 xml:space="preserve">10:00 - 10:30 </w:t>
      </w:r>
      <w:r w:rsidR="0097176D" w:rsidRPr="0097176D">
        <w:rPr>
          <w:rFonts w:asciiTheme="majorHAnsi" w:hAnsiTheme="majorHAnsi" w:cstheme="majorHAnsi"/>
        </w:rPr>
        <w:tab/>
      </w:r>
      <w:r w:rsidR="0097176D" w:rsidRP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 xml:space="preserve">Gordan Grahovac </w:t>
      </w:r>
      <w:r w:rsidR="0097176D" w:rsidRPr="0097176D">
        <w:rPr>
          <w:rFonts w:asciiTheme="majorHAnsi" w:hAnsiTheme="majorHAnsi" w:cstheme="majorHAnsi"/>
        </w:rPr>
        <w:tab/>
        <w:t>Surgical Management of Cervical Spine</w:t>
      </w:r>
    </w:p>
    <w:p w14:paraId="1592AF3F" w14:textId="6E59A661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 xml:space="preserve">10:30 - 11:00 </w:t>
      </w:r>
      <w:r w:rsidR="0097176D" w:rsidRPr="0097176D">
        <w:rPr>
          <w:rFonts w:asciiTheme="majorHAnsi" w:hAnsiTheme="majorHAnsi" w:cstheme="majorHAnsi"/>
        </w:rPr>
        <w:tab/>
      </w:r>
      <w:r w:rsidR="0097176D" w:rsidRP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>Brenda</w:t>
      </w:r>
      <w:r w:rsidR="0097176D" w:rsidRPr="0097176D">
        <w:rPr>
          <w:rFonts w:asciiTheme="majorHAnsi" w:hAnsiTheme="majorHAnsi" w:cstheme="majorHAnsi"/>
        </w:rPr>
        <w:t xml:space="preserve"> Nyamazi</w:t>
      </w:r>
      <w:r w:rsidRPr="0097176D">
        <w:rPr>
          <w:rFonts w:asciiTheme="majorHAnsi" w:hAnsiTheme="majorHAnsi" w:cstheme="majorHAnsi"/>
        </w:rPr>
        <w:t xml:space="preserve"> </w:t>
      </w:r>
      <w:r w:rsidR="0097176D" w:rsidRP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 xml:space="preserve">Cervical </w:t>
      </w:r>
      <w:r w:rsidR="00D10DA4">
        <w:rPr>
          <w:rFonts w:asciiTheme="majorHAnsi" w:hAnsiTheme="majorHAnsi" w:cstheme="majorHAnsi"/>
        </w:rPr>
        <w:t>S</w:t>
      </w:r>
      <w:r w:rsidRPr="0097176D">
        <w:rPr>
          <w:rFonts w:asciiTheme="majorHAnsi" w:hAnsiTheme="majorHAnsi" w:cstheme="majorHAnsi"/>
        </w:rPr>
        <w:t xml:space="preserve">pine </w:t>
      </w:r>
      <w:r w:rsidR="00D10DA4">
        <w:rPr>
          <w:rFonts w:asciiTheme="majorHAnsi" w:hAnsiTheme="majorHAnsi" w:cstheme="majorHAnsi"/>
        </w:rPr>
        <w:t>T</w:t>
      </w:r>
      <w:r w:rsidRPr="0097176D">
        <w:rPr>
          <w:rFonts w:asciiTheme="majorHAnsi" w:hAnsiTheme="majorHAnsi" w:cstheme="majorHAnsi"/>
        </w:rPr>
        <w:t xml:space="preserve">rauma and the </w:t>
      </w:r>
      <w:r w:rsidR="00D10DA4">
        <w:rPr>
          <w:rFonts w:asciiTheme="majorHAnsi" w:hAnsiTheme="majorHAnsi" w:cstheme="majorHAnsi"/>
        </w:rPr>
        <w:t>A</w:t>
      </w:r>
      <w:r w:rsidRPr="0097176D">
        <w:rPr>
          <w:rFonts w:asciiTheme="majorHAnsi" w:hAnsiTheme="majorHAnsi" w:cstheme="majorHAnsi"/>
        </w:rPr>
        <w:t>irway</w:t>
      </w:r>
    </w:p>
    <w:p w14:paraId="2B8395F8" w14:textId="2152F3AC" w:rsid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 xml:space="preserve">11:00 - 11:30 </w:t>
      </w:r>
      <w:r w:rsidR="0097176D" w:rsidRPr="0097176D">
        <w:rPr>
          <w:rFonts w:asciiTheme="majorHAnsi" w:hAnsiTheme="majorHAnsi" w:cstheme="majorHAnsi"/>
        </w:rPr>
        <w:tab/>
      </w:r>
      <w:r w:rsidR="0097176D" w:rsidRP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>Irene De la Cruz</w:t>
      </w:r>
      <w:r w:rsidR="0097176D" w:rsidRPr="0097176D">
        <w:rPr>
          <w:rFonts w:asciiTheme="majorHAnsi" w:hAnsiTheme="majorHAnsi" w:cstheme="majorHAnsi"/>
        </w:rPr>
        <w:tab/>
      </w:r>
      <w:r w:rsidR="0097176D" w:rsidRPr="0097176D">
        <w:rPr>
          <w:rFonts w:asciiTheme="majorHAnsi" w:hAnsiTheme="majorHAnsi" w:cstheme="majorHAnsi"/>
        </w:rPr>
        <w:tab/>
        <w:t xml:space="preserve">Perioperative Management of Spinal Surgery Patients </w:t>
      </w:r>
    </w:p>
    <w:p w14:paraId="58B5D366" w14:textId="58689CBE" w:rsidR="00D67E93" w:rsidRPr="0097176D" w:rsidRDefault="00D67E93" w:rsidP="0097176D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11:30 </w:t>
      </w:r>
      <w:r w:rsidR="009C5352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 1</w:t>
      </w:r>
      <w:r w:rsidR="00AD2230">
        <w:rPr>
          <w:rFonts w:asciiTheme="majorHAnsi" w:hAnsiTheme="majorHAnsi" w:cstheme="majorHAnsi"/>
        </w:rPr>
        <w:t>2:00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Break</w:t>
      </w:r>
    </w:p>
    <w:p w14:paraId="06BCC965" w14:textId="33476742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  <w:color w:val="003399"/>
          <w:sz w:val="28"/>
        </w:rPr>
        <w:t>Oncology</w:t>
      </w:r>
    </w:p>
    <w:p w14:paraId="1386D0D5" w14:textId="09B2BEA6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>1</w:t>
      </w:r>
      <w:r w:rsidR="00AD2230">
        <w:rPr>
          <w:rFonts w:asciiTheme="majorHAnsi" w:hAnsiTheme="majorHAnsi" w:cstheme="majorHAnsi"/>
        </w:rPr>
        <w:t>2:00</w:t>
      </w:r>
      <w:r w:rsidR="00287A1B">
        <w:rPr>
          <w:rFonts w:asciiTheme="majorHAnsi" w:hAnsiTheme="majorHAnsi" w:cstheme="majorHAnsi"/>
        </w:rPr>
        <w:t xml:space="preserve"> </w:t>
      </w:r>
      <w:r w:rsidR="00266095">
        <w:rPr>
          <w:rFonts w:asciiTheme="majorHAnsi" w:hAnsiTheme="majorHAnsi" w:cstheme="majorHAnsi"/>
        </w:rPr>
        <w:t>-</w:t>
      </w:r>
      <w:r w:rsidR="00AD2230">
        <w:rPr>
          <w:rFonts w:asciiTheme="majorHAnsi" w:hAnsiTheme="majorHAnsi" w:cstheme="majorHAnsi"/>
        </w:rPr>
        <w:t xml:space="preserve"> 12:30</w:t>
      </w:r>
      <w:r w:rsidR="00287A1B">
        <w:rPr>
          <w:rFonts w:asciiTheme="majorHAnsi" w:hAnsiTheme="majorHAnsi" w:cstheme="majorHAnsi"/>
        </w:rPr>
        <w:t xml:space="preserve"> </w:t>
      </w:r>
      <w:r w:rsidR="0097176D" w:rsidRPr="0097176D">
        <w:rPr>
          <w:rFonts w:asciiTheme="majorHAnsi" w:hAnsiTheme="majorHAnsi" w:cstheme="majorHAnsi"/>
        </w:rPr>
        <w:tab/>
      </w:r>
      <w:r w:rsidR="0097176D" w:rsidRP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 xml:space="preserve">Sian </w:t>
      </w:r>
      <w:proofErr w:type="spellStart"/>
      <w:r w:rsidRPr="0097176D">
        <w:rPr>
          <w:rFonts w:asciiTheme="majorHAnsi" w:hAnsiTheme="majorHAnsi" w:cstheme="majorHAnsi"/>
        </w:rPr>
        <w:t>Murace</w:t>
      </w:r>
      <w:proofErr w:type="spellEnd"/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  <w:t>Intraoperative Neuromonitoring</w:t>
      </w:r>
    </w:p>
    <w:p w14:paraId="36062424" w14:textId="1DAD6892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>12:</w:t>
      </w:r>
      <w:r w:rsidR="00AD2230">
        <w:rPr>
          <w:rFonts w:asciiTheme="majorHAnsi" w:hAnsiTheme="majorHAnsi" w:cstheme="majorHAnsi"/>
        </w:rPr>
        <w:t>30</w:t>
      </w:r>
      <w:r w:rsidR="0097176D">
        <w:rPr>
          <w:rFonts w:asciiTheme="majorHAnsi" w:hAnsiTheme="majorHAnsi" w:cstheme="majorHAnsi"/>
        </w:rPr>
        <w:t xml:space="preserve"> - 13.</w:t>
      </w:r>
      <w:r w:rsidR="00AD2230">
        <w:rPr>
          <w:rFonts w:asciiTheme="majorHAnsi" w:hAnsiTheme="majorHAnsi" w:cstheme="majorHAnsi"/>
        </w:rPr>
        <w:t>00</w:t>
      </w:r>
      <w:r w:rsidR="0097176D">
        <w:rPr>
          <w:rFonts w:asciiTheme="majorHAnsi" w:hAnsiTheme="majorHAnsi" w:cstheme="majorHAnsi"/>
        </w:rPr>
        <w:t xml:space="preserve"> </w:t>
      </w:r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 xml:space="preserve">Holly Jones </w:t>
      </w:r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</w:r>
      <w:proofErr w:type="spellStart"/>
      <w:r w:rsidR="0097176D">
        <w:rPr>
          <w:rFonts w:asciiTheme="majorHAnsi" w:hAnsiTheme="majorHAnsi" w:cstheme="majorHAnsi"/>
        </w:rPr>
        <w:t>Anaesthesia</w:t>
      </w:r>
      <w:proofErr w:type="spellEnd"/>
      <w:r w:rsidR="0097176D">
        <w:rPr>
          <w:rFonts w:asciiTheme="majorHAnsi" w:hAnsiTheme="majorHAnsi" w:cstheme="majorHAnsi"/>
        </w:rPr>
        <w:t xml:space="preserve"> for Awake Craniotomies</w:t>
      </w:r>
    </w:p>
    <w:p w14:paraId="24A54BBA" w14:textId="2D6CF7A4" w:rsidR="00706900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>13:</w:t>
      </w:r>
      <w:r w:rsidR="00B837DE">
        <w:rPr>
          <w:rFonts w:asciiTheme="majorHAnsi" w:hAnsiTheme="majorHAnsi" w:cstheme="majorHAnsi"/>
        </w:rPr>
        <w:t xml:space="preserve">30 </w:t>
      </w:r>
      <w:r w:rsidR="0097176D">
        <w:rPr>
          <w:rFonts w:asciiTheme="majorHAnsi" w:hAnsiTheme="majorHAnsi" w:cstheme="majorHAnsi"/>
        </w:rPr>
        <w:t>- 13.</w:t>
      </w:r>
      <w:r w:rsidR="00266095">
        <w:rPr>
          <w:rFonts w:asciiTheme="majorHAnsi" w:hAnsiTheme="majorHAnsi" w:cstheme="majorHAnsi"/>
        </w:rPr>
        <w:t>30</w:t>
      </w:r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 xml:space="preserve">Jose Lavrador </w:t>
      </w:r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>Neuro-oncology: A patient’s journey</w:t>
      </w:r>
    </w:p>
    <w:p w14:paraId="0D1F7CD9" w14:textId="06E14CBD" w:rsidR="00D67E93" w:rsidRPr="0097176D" w:rsidRDefault="00D67E93" w:rsidP="0097176D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13.</w:t>
      </w:r>
      <w:r w:rsidR="00266095">
        <w:rPr>
          <w:rFonts w:asciiTheme="majorHAnsi" w:hAnsiTheme="majorHAnsi" w:cstheme="majorHAnsi"/>
        </w:rPr>
        <w:t>30</w:t>
      </w:r>
      <w:r>
        <w:rPr>
          <w:rFonts w:asciiTheme="majorHAnsi" w:hAnsiTheme="majorHAnsi" w:cstheme="majorHAnsi"/>
        </w:rPr>
        <w:t xml:space="preserve"> </w:t>
      </w:r>
      <w:r w:rsidR="00D10DA4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 14:30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Lunch (not provided)</w:t>
      </w:r>
    </w:p>
    <w:p w14:paraId="7456DF75" w14:textId="77777777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proofErr w:type="spellStart"/>
      <w:r w:rsidRPr="0097176D">
        <w:rPr>
          <w:rFonts w:asciiTheme="majorHAnsi" w:hAnsiTheme="majorHAnsi" w:cstheme="majorHAnsi"/>
          <w:color w:val="003399"/>
          <w:sz w:val="28"/>
        </w:rPr>
        <w:t>pEEG</w:t>
      </w:r>
      <w:proofErr w:type="spellEnd"/>
    </w:p>
    <w:p w14:paraId="43C770E2" w14:textId="67B090B8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 xml:space="preserve">14:30 </w:t>
      </w:r>
      <w:r w:rsidR="0097176D">
        <w:rPr>
          <w:rFonts w:asciiTheme="majorHAnsi" w:hAnsiTheme="majorHAnsi" w:cstheme="majorHAnsi"/>
        </w:rPr>
        <w:t>-</w:t>
      </w:r>
      <w:r w:rsidRPr="0097176D">
        <w:rPr>
          <w:rFonts w:asciiTheme="majorHAnsi" w:hAnsiTheme="majorHAnsi" w:cstheme="majorHAnsi"/>
        </w:rPr>
        <w:t xml:space="preserve"> </w:t>
      </w:r>
      <w:r w:rsidR="0097176D">
        <w:rPr>
          <w:rFonts w:asciiTheme="majorHAnsi" w:hAnsiTheme="majorHAnsi" w:cstheme="majorHAnsi"/>
        </w:rPr>
        <w:t>15.00</w:t>
      </w:r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 xml:space="preserve">Ian Davies </w:t>
      </w:r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>TIVA Models/Applications of processed EEG</w:t>
      </w:r>
    </w:p>
    <w:p w14:paraId="55425ECC" w14:textId="77777777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proofErr w:type="spellStart"/>
      <w:r w:rsidRPr="0097176D">
        <w:rPr>
          <w:rFonts w:asciiTheme="majorHAnsi" w:hAnsiTheme="majorHAnsi" w:cstheme="majorHAnsi"/>
          <w:color w:val="003399"/>
          <w:sz w:val="28"/>
        </w:rPr>
        <w:t>Paediatric</w:t>
      </w:r>
      <w:proofErr w:type="spellEnd"/>
      <w:r w:rsidRPr="0097176D">
        <w:rPr>
          <w:rFonts w:asciiTheme="majorHAnsi" w:hAnsiTheme="majorHAnsi" w:cstheme="majorHAnsi"/>
          <w:color w:val="003399"/>
          <w:sz w:val="28"/>
        </w:rPr>
        <w:t xml:space="preserve"> </w:t>
      </w:r>
      <w:proofErr w:type="spellStart"/>
      <w:r w:rsidRPr="0097176D">
        <w:rPr>
          <w:rFonts w:asciiTheme="majorHAnsi" w:hAnsiTheme="majorHAnsi" w:cstheme="majorHAnsi"/>
          <w:color w:val="003399"/>
          <w:sz w:val="28"/>
        </w:rPr>
        <w:t>Anaesthesia</w:t>
      </w:r>
      <w:proofErr w:type="spellEnd"/>
    </w:p>
    <w:p w14:paraId="6E3BA9FF" w14:textId="6748892E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 xml:space="preserve">15:00 </w:t>
      </w:r>
      <w:r w:rsidR="00D10DA4">
        <w:rPr>
          <w:rFonts w:asciiTheme="majorHAnsi" w:hAnsiTheme="majorHAnsi" w:cstheme="majorHAnsi"/>
        </w:rPr>
        <w:t>-</w:t>
      </w:r>
      <w:r w:rsidR="0097176D">
        <w:rPr>
          <w:rFonts w:asciiTheme="majorHAnsi" w:hAnsiTheme="majorHAnsi" w:cstheme="majorHAnsi"/>
        </w:rPr>
        <w:t xml:space="preserve"> 15.30 </w:t>
      </w:r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 xml:space="preserve">Sarah Nour </w:t>
      </w:r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 xml:space="preserve">Fundamentals </w:t>
      </w:r>
      <w:r w:rsidR="0097176D">
        <w:rPr>
          <w:rFonts w:asciiTheme="majorHAnsi" w:hAnsiTheme="majorHAnsi" w:cstheme="majorHAnsi"/>
        </w:rPr>
        <w:t>of</w:t>
      </w:r>
      <w:r w:rsidRPr="0097176D">
        <w:rPr>
          <w:rFonts w:asciiTheme="majorHAnsi" w:hAnsiTheme="majorHAnsi" w:cstheme="majorHAnsi"/>
        </w:rPr>
        <w:t xml:space="preserve"> </w:t>
      </w:r>
      <w:proofErr w:type="spellStart"/>
      <w:r w:rsidR="00D10DA4">
        <w:rPr>
          <w:rFonts w:asciiTheme="majorHAnsi" w:hAnsiTheme="majorHAnsi" w:cstheme="majorHAnsi"/>
        </w:rPr>
        <w:t>P</w:t>
      </w:r>
      <w:r w:rsidRPr="0097176D">
        <w:rPr>
          <w:rFonts w:asciiTheme="majorHAnsi" w:hAnsiTheme="majorHAnsi" w:cstheme="majorHAnsi"/>
        </w:rPr>
        <w:t>aediatric</w:t>
      </w:r>
      <w:proofErr w:type="spellEnd"/>
      <w:r w:rsidRPr="0097176D">
        <w:rPr>
          <w:rFonts w:asciiTheme="majorHAnsi" w:hAnsiTheme="majorHAnsi" w:cstheme="majorHAnsi"/>
        </w:rPr>
        <w:t xml:space="preserve"> </w:t>
      </w:r>
      <w:r w:rsidR="00D10DA4">
        <w:rPr>
          <w:rFonts w:asciiTheme="majorHAnsi" w:hAnsiTheme="majorHAnsi" w:cstheme="majorHAnsi"/>
        </w:rPr>
        <w:t>N</w:t>
      </w:r>
      <w:r w:rsidR="0097176D">
        <w:rPr>
          <w:rFonts w:asciiTheme="majorHAnsi" w:hAnsiTheme="majorHAnsi" w:cstheme="majorHAnsi"/>
        </w:rPr>
        <w:t xml:space="preserve">euro </w:t>
      </w:r>
      <w:proofErr w:type="spellStart"/>
      <w:r w:rsidR="00D10DA4">
        <w:rPr>
          <w:rFonts w:asciiTheme="majorHAnsi" w:hAnsiTheme="majorHAnsi" w:cstheme="majorHAnsi"/>
        </w:rPr>
        <w:t>A</w:t>
      </w:r>
      <w:r w:rsidRPr="0097176D">
        <w:rPr>
          <w:rFonts w:asciiTheme="majorHAnsi" w:hAnsiTheme="majorHAnsi" w:cstheme="majorHAnsi"/>
        </w:rPr>
        <w:t>naesthesia</w:t>
      </w:r>
      <w:proofErr w:type="spellEnd"/>
    </w:p>
    <w:p w14:paraId="01F59F71" w14:textId="77777777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  <w:color w:val="003399"/>
          <w:sz w:val="28"/>
        </w:rPr>
        <w:t>Neuro Vascular / Critical Care</w:t>
      </w:r>
    </w:p>
    <w:p w14:paraId="46F252A5" w14:textId="3AFB1606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 xml:space="preserve">15:30 </w:t>
      </w:r>
      <w:r w:rsidR="0097176D">
        <w:rPr>
          <w:rFonts w:asciiTheme="majorHAnsi" w:hAnsiTheme="majorHAnsi" w:cstheme="majorHAnsi"/>
        </w:rPr>
        <w:t>-</w:t>
      </w:r>
      <w:r w:rsidRPr="0097176D">
        <w:rPr>
          <w:rFonts w:asciiTheme="majorHAnsi" w:hAnsiTheme="majorHAnsi" w:cstheme="majorHAnsi"/>
        </w:rPr>
        <w:t xml:space="preserve"> </w:t>
      </w:r>
      <w:r w:rsidR="0097176D">
        <w:rPr>
          <w:rFonts w:asciiTheme="majorHAnsi" w:hAnsiTheme="majorHAnsi" w:cstheme="majorHAnsi"/>
        </w:rPr>
        <w:t>16:30</w:t>
      </w:r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 xml:space="preserve">Ahilan Kailaya-Vasan </w:t>
      </w:r>
      <w:r w:rsid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>Neurovascular Surgery</w:t>
      </w:r>
    </w:p>
    <w:p w14:paraId="59595E4E" w14:textId="16651CB1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 xml:space="preserve">16:00 </w:t>
      </w:r>
      <w:r w:rsidR="0097176D">
        <w:rPr>
          <w:rFonts w:asciiTheme="majorHAnsi" w:hAnsiTheme="majorHAnsi" w:cstheme="majorHAnsi"/>
        </w:rPr>
        <w:t>-</w:t>
      </w:r>
      <w:r w:rsidR="00D10DA4">
        <w:rPr>
          <w:rFonts w:asciiTheme="majorHAnsi" w:hAnsiTheme="majorHAnsi" w:cstheme="majorHAnsi"/>
        </w:rPr>
        <w:t xml:space="preserve"> </w:t>
      </w:r>
      <w:r w:rsidR="0097176D">
        <w:rPr>
          <w:rFonts w:asciiTheme="majorHAnsi" w:hAnsiTheme="majorHAnsi" w:cstheme="majorHAnsi"/>
        </w:rPr>
        <w:t>16:30</w:t>
      </w:r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 xml:space="preserve">Holly Jones </w:t>
      </w:r>
      <w:r w:rsidR="00D10DA4">
        <w:rPr>
          <w:rFonts w:asciiTheme="majorHAnsi" w:hAnsiTheme="majorHAnsi" w:cstheme="majorHAnsi"/>
        </w:rPr>
        <w:tab/>
      </w:r>
      <w:r w:rsidR="00D10DA4">
        <w:rPr>
          <w:rFonts w:asciiTheme="majorHAnsi" w:hAnsiTheme="majorHAnsi" w:cstheme="majorHAnsi"/>
        </w:rPr>
        <w:tab/>
      </w:r>
      <w:proofErr w:type="spellStart"/>
      <w:r w:rsidRPr="0097176D">
        <w:rPr>
          <w:rFonts w:asciiTheme="majorHAnsi" w:hAnsiTheme="majorHAnsi" w:cstheme="majorHAnsi"/>
        </w:rPr>
        <w:t>Anaesthesia</w:t>
      </w:r>
      <w:proofErr w:type="spellEnd"/>
      <w:r w:rsidRPr="0097176D">
        <w:rPr>
          <w:rFonts w:asciiTheme="majorHAnsi" w:hAnsiTheme="majorHAnsi" w:cstheme="majorHAnsi"/>
        </w:rPr>
        <w:t xml:space="preserve"> for </w:t>
      </w:r>
      <w:r w:rsidR="00D10DA4">
        <w:rPr>
          <w:rFonts w:asciiTheme="majorHAnsi" w:hAnsiTheme="majorHAnsi" w:cstheme="majorHAnsi"/>
        </w:rPr>
        <w:t>N</w:t>
      </w:r>
      <w:r w:rsidRPr="0097176D">
        <w:rPr>
          <w:rFonts w:asciiTheme="majorHAnsi" w:hAnsiTheme="majorHAnsi" w:cstheme="majorHAnsi"/>
        </w:rPr>
        <w:t xml:space="preserve">eurovascular </w:t>
      </w:r>
      <w:r w:rsidR="00D10DA4">
        <w:rPr>
          <w:rFonts w:asciiTheme="majorHAnsi" w:hAnsiTheme="majorHAnsi" w:cstheme="majorHAnsi"/>
        </w:rPr>
        <w:t>S</w:t>
      </w:r>
      <w:r w:rsidRPr="0097176D">
        <w:rPr>
          <w:rFonts w:asciiTheme="majorHAnsi" w:hAnsiTheme="majorHAnsi" w:cstheme="majorHAnsi"/>
        </w:rPr>
        <w:t>urgery</w:t>
      </w:r>
    </w:p>
    <w:p w14:paraId="5483C96D" w14:textId="39DA1C4E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 xml:space="preserve">16:30 </w:t>
      </w:r>
      <w:r w:rsidR="0097176D">
        <w:rPr>
          <w:rFonts w:asciiTheme="majorHAnsi" w:hAnsiTheme="majorHAnsi" w:cstheme="majorHAnsi"/>
        </w:rPr>
        <w:t>-</w:t>
      </w:r>
      <w:r w:rsidR="0097176D">
        <w:rPr>
          <w:rFonts w:asciiTheme="majorHAnsi" w:hAnsiTheme="majorHAnsi" w:cstheme="majorHAnsi"/>
        </w:rPr>
        <w:tab/>
        <w:t>17:00</w:t>
      </w:r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 xml:space="preserve">Carmen Lopez-Soto </w:t>
      </w:r>
      <w:r w:rsidR="00D10DA4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 xml:space="preserve">Intracranial </w:t>
      </w:r>
      <w:r w:rsidR="00D10DA4">
        <w:rPr>
          <w:rFonts w:asciiTheme="majorHAnsi" w:hAnsiTheme="majorHAnsi" w:cstheme="majorHAnsi"/>
        </w:rPr>
        <w:t>P</w:t>
      </w:r>
      <w:r w:rsidRPr="0097176D">
        <w:rPr>
          <w:rFonts w:asciiTheme="majorHAnsi" w:hAnsiTheme="majorHAnsi" w:cstheme="majorHAnsi"/>
        </w:rPr>
        <w:t xml:space="preserve">ressure </w:t>
      </w:r>
      <w:r w:rsidR="00D10DA4">
        <w:rPr>
          <w:rFonts w:asciiTheme="majorHAnsi" w:hAnsiTheme="majorHAnsi" w:cstheme="majorHAnsi"/>
        </w:rPr>
        <w:t>M</w:t>
      </w:r>
      <w:r w:rsidRPr="0097176D">
        <w:rPr>
          <w:rFonts w:asciiTheme="majorHAnsi" w:hAnsiTheme="majorHAnsi" w:cstheme="majorHAnsi"/>
        </w:rPr>
        <w:t>onitoring</w:t>
      </w:r>
    </w:p>
    <w:p w14:paraId="5ED3346F" w14:textId="083A61E0" w:rsidR="00706900" w:rsidRPr="0097176D" w:rsidRDefault="003E7A4D" w:rsidP="0097176D">
      <w:pPr>
        <w:spacing w:line="240" w:lineRule="auto"/>
        <w:rPr>
          <w:rFonts w:asciiTheme="majorHAnsi" w:hAnsiTheme="majorHAnsi" w:cstheme="majorHAnsi"/>
        </w:rPr>
      </w:pPr>
      <w:r w:rsidRPr="0097176D">
        <w:rPr>
          <w:rFonts w:asciiTheme="majorHAnsi" w:hAnsiTheme="majorHAnsi" w:cstheme="majorHAnsi"/>
        </w:rPr>
        <w:t xml:space="preserve">17:00 </w:t>
      </w:r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</w:r>
      <w:r w:rsidR="0097176D">
        <w:rPr>
          <w:rFonts w:asciiTheme="majorHAnsi" w:hAnsiTheme="majorHAnsi" w:cstheme="majorHAnsi"/>
        </w:rPr>
        <w:tab/>
      </w:r>
      <w:r w:rsidRPr="0097176D">
        <w:rPr>
          <w:rFonts w:asciiTheme="majorHAnsi" w:hAnsiTheme="majorHAnsi" w:cstheme="majorHAnsi"/>
        </w:rPr>
        <w:t>Close</w:t>
      </w:r>
    </w:p>
    <w:sectPr w:rsidR="00706900" w:rsidRPr="0097176D" w:rsidSect="00F5187C">
      <w:footerReference w:type="default" r:id="rId9"/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D3EDD" w14:textId="77777777" w:rsidR="003E7A4D" w:rsidRDefault="003E7A4D">
      <w:pPr>
        <w:spacing w:after="0" w:line="240" w:lineRule="auto"/>
      </w:pPr>
      <w:r>
        <w:separator/>
      </w:r>
    </w:p>
  </w:endnote>
  <w:endnote w:type="continuationSeparator" w:id="0">
    <w:p w14:paraId="6E8CFCA4" w14:textId="77777777" w:rsidR="003E7A4D" w:rsidRDefault="003E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4A8E" w14:textId="77777777" w:rsidR="00706900" w:rsidRDefault="003E7A4D">
    <w:pPr>
      <w:pStyle w:val="Footer"/>
      <w:jc w:val="center"/>
    </w:pPr>
    <w:r>
      <w:rPr>
        <w:color w:val="003399"/>
        <w:sz w:val="18"/>
      </w:rPr>
      <w:t xml:space="preserve">Neuro </w:t>
    </w:r>
    <w:proofErr w:type="spellStart"/>
    <w:r>
      <w:rPr>
        <w:color w:val="003399"/>
        <w:sz w:val="18"/>
      </w:rPr>
      <w:t>Anaesthesia</w:t>
    </w:r>
    <w:proofErr w:type="spellEnd"/>
    <w:r>
      <w:rPr>
        <w:color w:val="003399"/>
        <w:sz w:val="18"/>
      </w:rPr>
      <w:t xml:space="preserve"> Regional Training Day | King’s College Hospital NHS Foundation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B2E23" w14:textId="77777777" w:rsidR="003E7A4D" w:rsidRDefault="003E7A4D">
      <w:pPr>
        <w:spacing w:after="0" w:line="240" w:lineRule="auto"/>
      </w:pPr>
      <w:r>
        <w:separator/>
      </w:r>
    </w:p>
  </w:footnote>
  <w:footnote w:type="continuationSeparator" w:id="0">
    <w:p w14:paraId="073E2730" w14:textId="77777777" w:rsidR="003E7A4D" w:rsidRDefault="003E7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3960279">
    <w:abstractNumId w:val="8"/>
  </w:num>
  <w:num w:numId="2" w16cid:durableId="718286192">
    <w:abstractNumId w:val="6"/>
  </w:num>
  <w:num w:numId="3" w16cid:durableId="1402365324">
    <w:abstractNumId w:val="5"/>
  </w:num>
  <w:num w:numId="4" w16cid:durableId="485316989">
    <w:abstractNumId w:val="4"/>
  </w:num>
  <w:num w:numId="5" w16cid:durableId="1360472879">
    <w:abstractNumId w:val="7"/>
  </w:num>
  <w:num w:numId="6" w16cid:durableId="1696730753">
    <w:abstractNumId w:val="3"/>
  </w:num>
  <w:num w:numId="7" w16cid:durableId="1295061262">
    <w:abstractNumId w:val="2"/>
  </w:num>
  <w:num w:numId="8" w16cid:durableId="1498957080">
    <w:abstractNumId w:val="1"/>
  </w:num>
  <w:num w:numId="9" w16cid:durableId="6064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7856"/>
    <w:rsid w:val="0015074B"/>
    <w:rsid w:val="00266095"/>
    <w:rsid w:val="00287A1B"/>
    <w:rsid w:val="002929B1"/>
    <w:rsid w:val="0029639D"/>
    <w:rsid w:val="00326F90"/>
    <w:rsid w:val="003A76F1"/>
    <w:rsid w:val="003E7A4D"/>
    <w:rsid w:val="003F2A1F"/>
    <w:rsid w:val="0048210E"/>
    <w:rsid w:val="00706900"/>
    <w:rsid w:val="00711575"/>
    <w:rsid w:val="0071277F"/>
    <w:rsid w:val="00750C51"/>
    <w:rsid w:val="0097176D"/>
    <w:rsid w:val="009C5352"/>
    <w:rsid w:val="00A5737D"/>
    <w:rsid w:val="00AA1D8D"/>
    <w:rsid w:val="00AD2230"/>
    <w:rsid w:val="00B47730"/>
    <w:rsid w:val="00B837DE"/>
    <w:rsid w:val="00C31C06"/>
    <w:rsid w:val="00CB0664"/>
    <w:rsid w:val="00D10DA4"/>
    <w:rsid w:val="00D67E93"/>
    <w:rsid w:val="00F518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BD878"/>
  <w14:defaultImageDpi w14:val="300"/>
  <w15:docId w15:val="{158F775C-5E64-4F26-88EC-B336F3ED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1148</Characters>
  <Application>Microsoft Office Word</Application>
  <DocSecurity>0</DocSecurity>
  <Lines>29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Nicola Raeside</cp:lastModifiedBy>
  <cp:revision>18</cp:revision>
  <dcterms:created xsi:type="dcterms:W3CDTF">2025-10-20T10:45:00Z</dcterms:created>
  <dcterms:modified xsi:type="dcterms:W3CDTF">2025-10-22T10:40:00Z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80396bb0-987c-4bff-a03c-829d44b4bcfb</vt:lpwstr>
  </property>
</Properties>
</file>